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B64C67" w14:textId="0A75B69D" w:rsidR="00AD1D59" w:rsidRPr="00F02671" w:rsidRDefault="00000000">
      <w:pPr>
        <w:rPr>
          <w:b/>
          <w:bCs/>
        </w:rPr>
      </w:pPr>
      <w:r w:rsidRPr="00F02671">
        <w:rPr>
          <w:b/>
          <w:bCs/>
          <w:sz w:val="24"/>
        </w:rPr>
        <w:t>Disciple Makers Toolbox</w:t>
      </w:r>
      <w:r w:rsidR="00F02671" w:rsidRPr="00F02671">
        <w:rPr>
          <w:b/>
          <w:bCs/>
        </w:rPr>
        <w:br/>
      </w:r>
      <w:r w:rsidRPr="00F02671">
        <w:rPr>
          <w:b/>
          <w:bCs/>
          <w:sz w:val="24"/>
        </w:rPr>
        <w:t>The Word of God</w:t>
      </w:r>
    </w:p>
    <w:p w14:paraId="699DCFE6" w14:textId="77777777" w:rsidR="00AD1D59" w:rsidRDefault="00AD1D59"/>
    <w:p w14:paraId="663DAB81" w14:textId="77777777" w:rsidR="00AD1D59" w:rsidRPr="00F02671" w:rsidRDefault="00000000">
      <w:pPr>
        <w:rPr>
          <w:i/>
          <w:iCs/>
        </w:rPr>
      </w:pPr>
      <w:r w:rsidRPr="00F02671">
        <w:rPr>
          <w:i/>
          <w:iCs/>
          <w:sz w:val="24"/>
        </w:rPr>
        <w:t>Scriptures:</w:t>
      </w:r>
    </w:p>
    <w:p w14:paraId="66E964DA" w14:textId="77777777" w:rsidR="00AD1D59" w:rsidRDefault="00000000">
      <w:r>
        <w:rPr>
          <w:sz w:val="24"/>
        </w:rPr>
        <w:t>2 Timothy 3:16-17</w:t>
      </w:r>
    </w:p>
    <w:p w14:paraId="22CEFC1A" w14:textId="77777777" w:rsidR="00AD1D59" w:rsidRDefault="00000000">
      <w:r>
        <w:rPr>
          <w:sz w:val="24"/>
        </w:rPr>
        <w:t>Hebrews 4:12</w:t>
      </w:r>
    </w:p>
    <w:p w14:paraId="79AA436A" w14:textId="77777777" w:rsidR="00AD1D59" w:rsidRDefault="00AD1D59"/>
    <w:p w14:paraId="13E92EC6" w14:textId="77777777" w:rsidR="00AD1D59" w:rsidRPr="00F02671" w:rsidRDefault="00000000">
      <w:pPr>
        <w:rPr>
          <w:i/>
          <w:iCs/>
        </w:rPr>
      </w:pPr>
      <w:r w:rsidRPr="00F02671">
        <w:rPr>
          <w:i/>
          <w:iCs/>
          <w:sz w:val="24"/>
        </w:rPr>
        <w:t>Discussion Questions:</w:t>
      </w:r>
    </w:p>
    <w:p w14:paraId="73B41FBE" w14:textId="77777777" w:rsidR="00AD1D59" w:rsidRDefault="00AD1D59"/>
    <w:p w14:paraId="74CB00F4" w14:textId="77777777" w:rsidR="00F02671" w:rsidRPr="00F02671" w:rsidRDefault="00000000" w:rsidP="00F02671">
      <w:pPr>
        <w:pStyle w:val="ListParagraph"/>
        <w:numPr>
          <w:ilvl w:val="0"/>
          <w:numId w:val="10"/>
        </w:numPr>
      </w:pPr>
      <w:r w:rsidRPr="00F02671">
        <w:rPr>
          <w:sz w:val="24"/>
        </w:rPr>
        <w:t>Why do you think the Bible is essential to our faith?</w:t>
      </w:r>
    </w:p>
    <w:p w14:paraId="40722DD3" w14:textId="77777777" w:rsidR="00F02671" w:rsidRPr="00F02671" w:rsidRDefault="00000000" w:rsidP="00F02671">
      <w:pPr>
        <w:pStyle w:val="ListParagraph"/>
        <w:numPr>
          <w:ilvl w:val="0"/>
          <w:numId w:val="10"/>
        </w:numPr>
      </w:pPr>
      <w:r w:rsidRPr="00F02671">
        <w:rPr>
          <w:sz w:val="24"/>
        </w:rPr>
        <w:t>What does it mean for the Bible to be “inspired”?</w:t>
      </w:r>
    </w:p>
    <w:p w14:paraId="180C4C49" w14:textId="77777777" w:rsidR="00F02671" w:rsidRPr="00F02671" w:rsidRDefault="00000000" w:rsidP="00F02671">
      <w:pPr>
        <w:pStyle w:val="ListParagraph"/>
        <w:numPr>
          <w:ilvl w:val="0"/>
          <w:numId w:val="10"/>
        </w:numPr>
      </w:pPr>
      <w:r w:rsidRPr="00F02671">
        <w:rPr>
          <w:sz w:val="24"/>
        </w:rPr>
        <w:t>How is the inerrancy of the Bible tied to God’s character?</w:t>
      </w:r>
    </w:p>
    <w:p w14:paraId="220534B8" w14:textId="2FD84CEF" w:rsidR="00AD1D59" w:rsidRDefault="00000000" w:rsidP="00F02671">
      <w:pPr>
        <w:pStyle w:val="ListParagraph"/>
        <w:numPr>
          <w:ilvl w:val="0"/>
          <w:numId w:val="10"/>
        </w:numPr>
      </w:pPr>
      <w:r w:rsidRPr="00F02671">
        <w:rPr>
          <w:sz w:val="24"/>
        </w:rPr>
        <w:t>How is God’s Word connected to our spiritual formation?</w:t>
      </w:r>
    </w:p>
    <w:p w14:paraId="3CC43E53" w14:textId="77777777" w:rsidR="00AD1D59" w:rsidRDefault="00AD1D59"/>
    <w:p w14:paraId="3682792A" w14:textId="77777777" w:rsidR="00AD1D59" w:rsidRDefault="00AD1D59"/>
    <w:p w14:paraId="466F22F0" w14:textId="77777777" w:rsidR="00AD1D59" w:rsidRPr="00F02671" w:rsidRDefault="00000000">
      <w:pPr>
        <w:rPr>
          <w:i/>
          <w:iCs/>
        </w:rPr>
      </w:pPr>
      <w:r w:rsidRPr="00F02671">
        <w:rPr>
          <w:i/>
          <w:iCs/>
          <w:sz w:val="24"/>
        </w:rPr>
        <w:t>Application/Next Steps</w:t>
      </w:r>
    </w:p>
    <w:p w14:paraId="309C337F" w14:textId="77777777" w:rsidR="00AD1D59" w:rsidRDefault="00AD1D59"/>
    <w:p w14:paraId="071FAE56" w14:textId="77777777" w:rsidR="00F02671" w:rsidRPr="00F02671" w:rsidRDefault="00000000" w:rsidP="00F02671">
      <w:pPr>
        <w:pStyle w:val="ListParagraph"/>
        <w:numPr>
          <w:ilvl w:val="0"/>
          <w:numId w:val="11"/>
        </w:numPr>
      </w:pPr>
      <w:r w:rsidRPr="00F02671">
        <w:rPr>
          <w:sz w:val="24"/>
        </w:rPr>
        <w:t>How has God used the Bible in your salvation experience?</w:t>
      </w:r>
    </w:p>
    <w:p w14:paraId="493C16EF" w14:textId="77777777" w:rsidR="00F02671" w:rsidRPr="00F02671" w:rsidRDefault="00000000" w:rsidP="00F02671">
      <w:pPr>
        <w:pStyle w:val="ListParagraph"/>
        <w:numPr>
          <w:ilvl w:val="0"/>
          <w:numId w:val="11"/>
        </w:numPr>
      </w:pPr>
      <w:r w:rsidRPr="00F02671">
        <w:rPr>
          <w:sz w:val="24"/>
        </w:rPr>
        <w:t>What is God currently speaking into your life through His Word?</w:t>
      </w:r>
    </w:p>
    <w:p w14:paraId="1E82511D" w14:textId="5E5A4CAB" w:rsidR="00AD1D59" w:rsidRDefault="00000000" w:rsidP="00F02671">
      <w:pPr>
        <w:pStyle w:val="ListParagraph"/>
        <w:numPr>
          <w:ilvl w:val="0"/>
          <w:numId w:val="11"/>
        </w:numPr>
      </w:pPr>
      <w:r w:rsidRPr="00F02671">
        <w:rPr>
          <w:sz w:val="24"/>
        </w:rPr>
        <w:t>What part does the Bible play in your personal spiritual growth plan?</w:t>
      </w:r>
    </w:p>
    <w:p w14:paraId="086E76EB" w14:textId="77777777" w:rsidR="00AD1D59" w:rsidRDefault="00AD1D59"/>
    <w:p w14:paraId="4C72324A" w14:textId="3E384FCC" w:rsidR="00AD1D59" w:rsidRDefault="00000000" w:rsidP="00F02671">
      <w:r>
        <w:rPr>
          <w:sz w:val="24"/>
        </w:rPr>
        <w:t xml:space="preserve">Always include a Bible reading plan for you and the person you are discipling. </w:t>
      </w:r>
      <w:r w:rsidR="00F02671">
        <w:rPr>
          <w:sz w:val="24"/>
        </w:rPr>
        <w:t xml:space="preserve">Be sure to share the various bible engagement tools found on our app and website and </w:t>
      </w:r>
      <w:r>
        <w:rPr>
          <w:sz w:val="24"/>
        </w:rPr>
        <w:t>discuss the Word every time you meet!</w:t>
      </w:r>
    </w:p>
    <w:sectPr w:rsidR="00AD1D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082EBA"/>
    <w:multiLevelType w:val="hybridMultilevel"/>
    <w:tmpl w:val="B5B6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2223B"/>
    <w:multiLevelType w:val="hybridMultilevel"/>
    <w:tmpl w:val="C2A8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88768">
    <w:abstractNumId w:val="8"/>
  </w:num>
  <w:num w:numId="2" w16cid:durableId="1117404405">
    <w:abstractNumId w:val="6"/>
  </w:num>
  <w:num w:numId="3" w16cid:durableId="1668633647">
    <w:abstractNumId w:val="5"/>
  </w:num>
  <w:num w:numId="4" w16cid:durableId="901451884">
    <w:abstractNumId w:val="4"/>
  </w:num>
  <w:num w:numId="5" w16cid:durableId="554127614">
    <w:abstractNumId w:val="7"/>
  </w:num>
  <w:num w:numId="6" w16cid:durableId="1512256824">
    <w:abstractNumId w:val="3"/>
  </w:num>
  <w:num w:numId="7" w16cid:durableId="319163704">
    <w:abstractNumId w:val="2"/>
  </w:num>
  <w:num w:numId="8" w16cid:durableId="911161435">
    <w:abstractNumId w:val="1"/>
  </w:num>
  <w:num w:numId="9" w16cid:durableId="1566336929">
    <w:abstractNumId w:val="0"/>
  </w:num>
  <w:num w:numId="10" w16cid:durableId="1854831932">
    <w:abstractNumId w:val="9"/>
  </w:num>
  <w:num w:numId="11" w16cid:durableId="888147090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D1D59"/>
    <w:rsid w:val="00B47730"/>
    <w:rsid w:val="00CB0664"/>
    <w:rsid w:val="00DA7F77"/>
    <w:rsid w:val="00F026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394538"/>
  <w14:defaultImageDpi w14:val="300"/>
  <w15:docId w15:val="{C4E70EBE-8FB4-2249-A442-A90ECCE5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631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Mindy Porter</cp:lastModifiedBy>
  <cp:revision>2</cp:revision>
  <dcterms:created xsi:type="dcterms:W3CDTF">2013-12-23T23:15:00Z</dcterms:created>
  <dcterms:modified xsi:type="dcterms:W3CDTF">2026-07-14T16:01:00Z</dcterms:modified>
  <cp:category/>
</cp:coreProperties>
</file>